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 to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1 more than 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1 less than 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 + 1?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1 more than 3?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1 more than 2?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2 more than 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1 less than 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3 + 2?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5 + 5?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2 less than 3?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SIX    </w:t>
      </w:r>
      <w:r>
        <w:t xml:space="preserve">   TEN    </w:t>
      </w:r>
      <w:r>
        <w:t xml:space="preserve">   FIVE    </w:t>
      </w:r>
      <w:r>
        <w:t xml:space="preserve">   NINE    </w:t>
      </w:r>
      <w:r>
        <w:t xml:space="preserve">   ONE    </w:t>
      </w:r>
      <w:r>
        <w:t xml:space="preserve">   THREE    </w:t>
      </w:r>
      <w:r>
        <w:t xml:space="preserve">   TWO    </w:t>
      </w:r>
      <w:r>
        <w:t xml:space="preserve">   FOUR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to 10</dc:title>
  <dcterms:created xsi:type="dcterms:W3CDTF">2021-10-11T13:30:57Z</dcterms:created>
  <dcterms:modified xsi:type="dcterms:W3CDTF">2021-10-11T13:30:57Z</dcterms:modified>
</cp:coreProperties>
</file>