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p>
      <w:pPr>
        <w:pStyle w:val="Questions"/>
      </w:pPr>
      <w:r>
        <w:t xml:space="preserve">1. ЬАДВДАТЦ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ТЦАЬТИРД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ОСТ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ТСЯДТПЬЕЯ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ТЯТЕЕДЬССШ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АТННДИДЬЦАО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СЬМЯВОТЕСДЕ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ТЦЯАТЕАНДДВЬ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ООВНТЯЕСД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ДНЬЕРЦЧТАЫАТ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ОСОКР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2021-10-11T13:31:48Z</dcterms:created>
  <dcterms:modified xsi:type="dcterms:W3CDTF">2021-10-11T13:31:48Z</dcterms:modified>
</cp:coreProperties>
</file>