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Spider have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Sue's connection with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Karen's connection to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does Jem take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 does Mr McNulty 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terrorist attack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Val see around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Jem first meet Spider?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Jem when her mum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Spider's Nan?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2021-10-11T13:30:46Z</dcterms:created>
  <dcterms:modified xsi:type="dcterms:W3CDTF">2021-10-11T13:30:46Z</dcterms:modified>
</cp:coreProperties>
</file>