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Zwanzig    </w:t>
      </w:r>
      <w:r>
        <w:t xml:space="preserve">   Neunzehn    </w:t>
      </w:r>
      <w:r>
        <w:t xml:space="preserve">   Achtzehn    </w:t>
      </w:r>
      <w:r>
        <w:t xml:space="preserve">   Sechzehn    </w:t>
      </w:r>
      <w:r>
        <w:t xml:space="preserve">   Fünfzehn    </w:t>
      </w:r>
      <w:r>
        <w:t xml:space="preserve">   Vierzehn    </w:t>
      </w:r>
      <w:r>
        <w:t xml:space="preserve">   Dreizehn    </w:t>
      </w:r>
      <w:r>
        <w:t xml:space="preserve">   Zwölf    </w:t>
      </w:r>
      <w:r>
        <w:t xml:space="preserve">   Elf    </w:t>
      </w:r>
      <w:r>
        <w:t xml:space="preserve">   Zehn    </w:t>
      </w:r>
      <w:r>
        <w:t xml:space="preserve">   Neun    </w:t>
      </w:r>
      <w:r>
        <w:t xml:space="preserve">   Acht    </w:t>
      </w:r>
      <w:r>
        <w:t xml:space="preserve">   Sieben    </w:t>
      </w:r>
      <w:r>
        <w:t xml:space="preserve">   Sechs    </w:t>
      </w:r>
      <w:r>
        <w:t xml:space="preserve">   Fünf    </w:t>
      </w:r>
      <w:r>
        <w:t xml:space="preserve">   Vier    </w:t>
      </w:r>
      <w:r>
        <w:t xml:space="preserve">   Drei    </w:t>
      </w:r>
      <w:r>
        <w:t xml:space="preserve">   Zwei    </w:t>
      </w:r>
      <w:r>
        <w:t xml:space="preserve">   Eins    </w:t>
      </w:r>
      <w:r>
        <w:t xml:space="preserve">   Null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Numbers </dc:title>
  <dcterms:created xsi:type="dcterms:W3CDTF">2021-10-10T23:47:38Z</dcterms:created>
  <dcterms:modified xsi:type="dcterms:W3CDTF">2021-10-10T23:47:38Z</dcterms:modified>
</cp:coreProperties>
</file>