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2; 4; 6; 8; 10...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divides into another number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Neither Prime nor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formed when 2 numbers are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1; 3; 5; 7; 9...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{0; 1; 2; 3...}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biggest to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with more than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{1; 2; 3; 4...}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smallest to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neither positive nor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has 2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2021-10-11T13:30:53Z</dcterms:created>
  <dcterms:modified xsi:type="dcterms:W3CDTF">2021-10-11T13:30:53Z</dcterms:modified>
</cp:coreProperties>
</file>