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Twice    </w:t>
      </w:r>
      <w:r>
        <w:t xml:space="preserve">   Moses    </w:t>
      </w:r>
      <w:r>
        <w:t xml:space="preserve">   Staff    </w:t>
      </w:r>
      <w:r>
        <w:t xml:space="preserve">   Assembly    </w:t>
      </w:r>
      <w:r>
        <w:t xml:space="preserve">   unbelief    </w:t>
      </w:r>
      <w:r>
        <w:t xml:space="preserve">   Mount Hor    </w:t>
      </w:r>
      <w:r>
        <w:t xml:space="preserve">   Eleazar    </w:t>
      </w:r>
      <w:r>
        <w:t xml:space="preserve">   Miriam    </w:t>
      </w:r>
      <w:r>
        <w:t xml:space="preserve">   Aaron    </w:t>
      </w:r>
      <w:r>
        <w:t xml:space="preserve">   Edom    </w:t>
      </w:r>
      <w:r>
        <w:t xml:space="preserve">   Children of Israel    </w:t>
      </w:r>
      <w:r>
        <w:t xml:space="preserve">   Promise Land    </w:t>
      </w:r>
      <w:r>
        <w:t xml:space="preserve">   Strike    </w:t>
      </w:r>
      <w:r>
        <w:t xml:space="preserve">   Drink    </w:t>
      </w:r>
      <w:r>
        <w:t xml:space="preserve">   Rock    </w:t>
      </w:r>
      <w:r>
        <w:t xml:space="preserve">   Tabernacle of Meeting    </w:t>
      </w:r>
      <w:r>
        <w:t xml:space="preserve">   Complain    </w:t>
      </w:r>
      <w:r>
        <w:t xml:space="preserve">   Water    </w:t>
      </w:r>
      <w:r>
        <w:t xml:space="preserve">   Kadesh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20</dc:title>
  <dcterms:created xsi:type="dcterms:W3CDTF">2021-10-11T13:31:45Z</dcterms:created>
  <dcterms:modified xsi:type="dcterms:W3CDTF">2021-10-11T13:31:45Z</dcterms:modified>
</cp:coreProperties>
</file>