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不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是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七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爷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爷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点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四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分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从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他</w:t>
            </w:r>
          </w:p>
        </w:tc>
      </w:tr>
    </w:tbl>
    <w:p>
      <w:pPr>
        <w:pStyle w:val="WordBankSmall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2022-09-03T15:10:00Z</dcterms:created>
  <dcterms:modified xsi:type="dcterms:W3CDTF">2022-09-03T15:10:00Z</dcterms:modified>
</cp:coreProperties>
</file>