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Forty-Five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Ninety    </w:t>
      </w:r>
      <w:r>
        <w:t xml:space="preserve">   One    </w:t>
      </w:r>
      <w:r>
        <w:t xml:space="preserve">   One Hundred Five    </w:t>
      </w:r>
      <w:r>
        <w:t xml:space="preserve">   Seven    </w:t>
      </w:r>
      <w:r>
        <w:t xml:space="preserve">   Seventy-Five    </w:t>
      </w:r>
      <w:r>
        <w:t xml:space="preserve">   Six    </w:t>
      </w:r>
      <w:r>
        <w:t xml:space="preserve">   Sixty    </w:t>
      </w:r>
      <w:r>
        <w:t xml:space="preserve">   Ten    </w:t>
      </w:r>
      <w:r>
        <w:t xml:space="preserve">   Thirteen    </w:t>
      </w:r>
      <w:r>
        <w:t xml:space="preserve">   Thirty    </w:t>
      </w:r>
      <w:r>
        <w:t xml:space="preserve">   Three    </w:t>
      </w:r>
      <w:r>
        <w:t xml:space="preserve">   Twelve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2021-10-11T13:30:32Z</dcterms:created>
  <dcterms:modified xsi:type="dcterms:W3CDTF">2021-10-11T13:30:32Z</dcterms:modified>
</cp:coreProperties>
</file>