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bezhig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niizhwaaswi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niizh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nishwaaswi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naanan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niiwin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seven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ningodwaaswi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zhangwasswi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midaaswi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niswi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</dc:title>
  <dcterms:created xsi:type="dcterms:W3CDTF">2021-10-11T13:31:16Z</dcterms:created>
  <dcterms:modified xsi:type="dcterms:W3CDTF">2021-10-11T13:31:16Z</dcterms:modified>
</cp:coreProperties>
</file>