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seven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10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eight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2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9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6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three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3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four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7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five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5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six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8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nine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1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</dc:title>
  <dcterms:created xsi:type="dcterms:W3CDTF">2021-10-11T13:31:20Z</dcterms:created>
  <dcterms:modified xsi:type="dcterms:W3CDTF">2021-10-11T13:31:20Z</dcterms:modified>
</cp:coreProperties>
</file>