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est ton premier cours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Quatre-vingts divisé par vingt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11e moins de l'année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jeune. J'ai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Douze fois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Combien de doigts as-tu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 mére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258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Mille six cent cinquante-neuf moins six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 pére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Combien de jours y a-t-il dans une 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de jours sont en janvier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Cinq plus dix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2021-10-11T13:31:22Z</dcterms:created>
  <dcterms:modified xsi:type="dcterms:W3CDTF">2021-10-11T13:31:22Z</dcterms:modified>
</cp:coreProperties>
</file>