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27,631/1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1,152/9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-960/40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7x = 560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36 X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56 X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75,285 - 47,654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square root of 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square root of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square root of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6^3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4,865 - 1,456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8,365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4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7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890/5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10,685 - 879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1,645+6,720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4,236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90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72,036/4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650 X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15^4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1,000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48/12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960/8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5,858 - 652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1,096 - 250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6,580/4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882/2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753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960/10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135 X 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2021-10-11T13:31:24Z</dcterms:created>
  <dcterms:modified xsi:type="dcterms:W3CDTF">2021-10-11T13:31:24Z</dcterms:modified>
</cp:coreProperties>
</file>