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find the number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find the number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find the number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find the number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find the number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find the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find the number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find the number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you find the number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you find the number 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you find the number 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you find the number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find the number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find the number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find the number 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find the number 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find the number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find the number 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find the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you find the number 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2021-10-11T13:31:29Z</dcterms:created>
  <dcterms:modified xsi:type="dcterms:W3CDTF">2021-10-11T13:31:29Z</dcterms:modified>
</cp:coreProperties>
</file>