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Comes before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Comes after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Comes before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Comes before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number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Comes after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Comes after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Comes before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Comes before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Comes after 9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2021-10-11T13:31:31Z</dcterms:created>
  <dcterms:modified xsi:type="dcterms:W3CDTF">2021-10-11T13:31:31Z</dcterms:modified>
</cp:coreProperties>
</file>