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Unclean people, even those in mourning,  were to celebrate this holiday a month later. (9:10)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is not human that He should do this (23:19)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    The daughters of Zelophehad became among the first women in history to own ______ (27:1)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Moses sent word to this king of the Amorites to let Israel pass through, though the king refused (21:23)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man in the military had to be of this age (1:24)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Numbers 1:10 lists the descendants of this famous Bible hero from Genesis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prophecy about Christ says that a scepter would rise out of ______ (24:17 and Gen 49:10)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sister of Moses spoke ill of his wife and was struck with leprosy by the Lord (12:10)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Moses talked Yahweh out of destroying a corrupt Israel by saying this nation would find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animal spoke in an angry tone to his master (22:28)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2021-10-11T13:31:35Z</dcterms:created>
  <dcterms:modified xsi:type="dcterms:W3CDTF">2021-10-11T13:31:35Z</dcterms:modified>
</cp:coreProperties>
</file>