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Generation    </w:t>
      </w:r>
      <w:r>
        <w:t xml:space="preserve">   Bible    </w:t>
      </w:r>
      <w:r>
        <w:t xml:space="preserve">   Forgiveness    </w:t>
      </w:r>
      <w:r>
        <w:t xml:space="preserve">   Faithfulness    </w:t>
      </w:r>
      <w:r>
        <w:t xml:space="preserve">   Mercy    </w:t>
      </w:r>
      <w:r>
        <w:t xml:space="preserve">   Promised Land    </w:t>
      </w:r>
      <w:r>
        <w:t xml:space="preserve">   Joshua    </w:t>
      </w:r>
      <w:r>
        <w:t xml:space="preserve">   Caleb    </w:t>
      </w:r>
      <w:r>
        <w:t xml:space="preserve">   Aaron    </w:t>
      </w:r>
      <w:r>
        <w:t xml:space="preserve">   Canaan    </w:t>
      </w:r>
      <w:r>
        <w:t xml:space="preserve">   Sin    </w:t>
      </w:r>
      <w:r>
        <w:t xml:space="preserve">   Israel    </w:t>
      </w:r>
      <w:r>
        <w:t xml:space="preserve">   Moses    </w:t>
      </w:r>
      <w:r>
        <w:t xml:space="preserve">   Numbers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2021-10-11T13:31:50Z</dcterms:created>
  <dcterms:modified xsi:type="dcterms:W3CDTF">2021-10-11T13:31:50Z</dcterms:modified>
</cp:coreProperties>
</file>