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90+90+90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1456732+132987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68+22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0.5+1.5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12245+87546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25+42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1457+2310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7689+453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876+44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120+240+360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143+22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2021-10-13T03:40:00Z</dcterms:created>
  <dcterms:modified xsi:type="dcterms:W3CDTF">2021-10-13T03:40:00Z</dcterms:modified>
</cp:coreProperties>
</file>