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p>
      <w:pPr>
        <w:pStyle w:val="Questions"/>
      </w:pPr>
      <w:r>
        <w:t xml:space="preserve">1. SXI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NFUE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NEZO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DXI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EUXD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NQCI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NRTETE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TGINV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AQREUT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ZUEOD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PEST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ITHU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2021-10-11T13:30:59Z</dcterms:created>
  <dcterms:modified xsi:type="dcterms:W3CDTF">2021-10-11T13:30:59Z</dcterms:modified>
</cp:coreProperties>
</file>