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6:24-26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you peace    </w:t>
      </w:r>
      <w:r>
        <w:t xml:space="preserve">   and give    </w:t>
      </w:r>
      <w:r>
        <w:t xml:space="preserve">   upon you    </w:t>
      </w:r>
      <w:r>
        <w:t xml:space="preserve">   countenance    </w:t>
      </w:r>
      <w:r>
        <w:t xml:space="preserve">   lift up His    </w:t>
      </w:r>
      <w:r>
        <w:t xml:space="preserve">   the Lord    </w:t>
      </w:r>
      <w:r>
        <w:t xml:space="preserve">   to you    </w:t>
      </w:r>
      <w:r>
        <w:t xml:space="preserve">   gracious    </w:t>
      </w:r>
      <w:r>
        <w:t xml:space="preserve">   and be    </w:t>
      </w:r>
      <w:r>
        <w:t xml:space="preserve">   to shine    </w:t>
      </w:r>
      <w:r>
        <w:t xml:space="preserve">   make His face    </w:t>
      </w:r>
      <w:r>
        <w:t xml:space="preserve">   and keep you    </w:t>
      </w:r>
      <w:r>
        <w:t xml:space="preserve">   bless you    </w:t>
      </w:r>
      <w:r>
        <w:t xml:space="preserve">   The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6:24-26</dc:title>
  <dcterms:created xsi:type="dcterms:W3CDTF">2021-10-11T13:31:26Z</dcterms:created>
  <dcterms:modified xsi:type="dcterms:W3CDTF">2021-10-11T13:31:26Z</dcterms:modified>
</cp:coreProperties>
</file>