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three +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+ six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+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five + 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three +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ten +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eight + three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five +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four + 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four +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seven + seven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six + 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+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+ 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</dc:title>
  <dcterms:created xsi:type="dcterms:W3CDTF">2021-10-11T13:30:19Z</dcterms:created>
  <dcterms:modified xsi:type="dcterms:W3CDTF">2021-10-11T13:30:19Z</dcterms:modified>
</cp:coreProperties>
</file>