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</w:t>
      </w:r>
    </w:p>
    <w:p>
      <w:pPr>
        <w:pStyle w:val="Questions"/>
      </w:pPr>
      <w:r>
        <w:t xml:space="preserve">1. E-DTXPSI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OZUDE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EATRQU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ISX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NU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6. UDEX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EEZSI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UTIIH-XD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VTIGN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DIX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ICNQ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QENZUI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OZNE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TIROS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ROEZ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ETPS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DUI-EFNX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THIU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IETZRE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RQEUTZAO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EUNF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</dc:title>
  <dcterms:created xsi:type="dcterms:W3CDTF">2021-10-11T13:31:03Z</dcterms:created>
  <dcterms:modified xsi:type="dcterms:W3CDTF">2021-10-11T13:31:03Z</dcterms:modified>
</cp:coreProperties>
</file>