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sixteen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fifteen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nineteen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twenty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sixty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70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seventy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2021-10-11T13:30:02Z</dcterms:created>
  <dcterms:modified xsi:type="dcterms:W3CDTF">2021-10-11T13:30:02Z</dcterms:modified>
</cp:coreProperties>
</file>