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twenty    </w:t>
      </w:r>
      <w:r>
        <w:t xml:space="preserve">   nineteen    </w:t>
      </w:r>
      <w:r>
        <w:t xml:space="preserve">   eighteen    </w:t>
      </w:r>
      <w:r>
        <w:t xml:space="preserve">   seventeen    </w:t>
      </w:r>
      <w:r>
        <w:t xml:space="preserve">   sixteen    </w:t>
      </w:r>
      <w:r>
        <w:t xml:space="preserve">   fifteen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eleven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2021-10-11T13:31:12Z</dcterms:created>
  <dcterms:modified xsi:type="dcterms:W3CDTF">2021-10-11T13:31:12Z</dcterms:modified>
</cp:coreProperties>
</file>