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9-11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Ungrateful    </w:t>
      </w:r>
      <w:r>
        <w:t xml:space="preserve">   Upset    </w:t>
      </w:r>
      <w:r>
        <w:t xml:space="preserve">   Quail    </w:t>
      </w:r>
      <w:r>
        <w:t xml:space="preserve">   Manna    </w:t>
      </w:r>
      <w:r>
        <w:t xml:space="preserve">   Complained    </w:t>
      </w:r>
      <w:r>
        <w:t xml:space="preserve">   Fire    </w:t>
      </w:r>
      <w:r>
        <w:t xml:space="preserve">   Camped    </w:t>
      </w:r>
      <w:r>
        <w:t xml:space="preserve">   Isrealites    </w:t>
      </w:r>
      <w:r>
        <w:t xml:space="preserve">   Cloud    </w:t>
      </w:r>
      <w:r>
        <w:t xml:space="preserve">   Tabernacle    </w:t>
      </w:r>
      <w:r>
        <w:t xml:space="preserve">   Instructions    </w:t>
      </w:r>
      <w:r>
        <w:t xml:space="preserve">   Commandments    </w:t>
      </w:r>
      <w:r>
        <w:t xml:space="preserve">   Ten    </w:t>
      </w:r>
      <w:r>
        <w:t xml:space="preserve">   Covenant    </w:t>
      </w:r>
      <w:r>
        <w:t xml:space="preserve">   Mount Sinai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9-11</dc:title>
  <dcterms:created xsi:type="dcterms:W3CDTF">2021-10-11T13:31:43Z</dcterms:created>
  <dcterms:modified xsi:type="dcterms:W3CDTF">2021-10-11T13:31:43Z</dcterms:modified>
</cp:coreProperties>
</file>