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Are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10000+3257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6100+2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7000+525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100x1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30000+1235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30000+232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500+87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1000+369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50000+1325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1000000+2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5000+325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9000+102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80+7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2935+23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500+23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70000+333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2235+100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80+0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400+305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16+9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Are Lit</dc:title>
  <dcterms:created xsi:type="dcterms:W3CDTF">2021-10-11T13:30:53Z</dcterms:created>
  <dcterms:modified xsi:type="dcterms:W3CDTF">2021-10-11T13:30:53Z</dcterms:modified>
</cp:coreProperties>
</file>