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Fifty Divided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Thirty Minus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Eighteen Plus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Thirty Divided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Times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Plus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Twenty-Five Minus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Seven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 Times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Fifteen Minus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Twenty Plus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Five Plus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Plus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Minus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Plus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Twenty-Four Divided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Eleven Plus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 Plus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Plus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 Plus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Plus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 Plus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Plus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Fifteen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Minus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Times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Five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Twenty Minus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Crossword</dc:title>
  <dcterms:created xsi:type="dcterms:W3CDTF">2021-10-11T13:31:38Z</dcterms:created>
  <dcterms:modified xsi:type="dcterms:W3CDTF">2021-10-11T13:31:38Z</dcterms:modified>
</cp:coreProperties>
</file>