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103 minus 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9 plus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half of one?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100 divided by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is 63 divided by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5 plus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is 31 plus 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47 plus 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is 90 plus 10? one...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120 divided by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is 69 plus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9 plus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is 25 divided by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this number: 1.000.000?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is 21 minus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10 minus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is 18 plus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is 10 times 100?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is 100 divided by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96 times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is 45 minus 44?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Crossword</dc:title>
  <dcterms:created xsi:type="dcterms:W3CDTF">2021-10-12T14:40:26Z</dcterms:created>
  <dcterms:modified xsi:type="dcterms:W3CDTF">2021-10-12T14:40:26Z</dcterms:modified>
</cp:coreProperties>
</file>