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(Italian)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7, 8, 9...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8-5=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1+0=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49/7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oggi e 9 di agosto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650-645=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7000-6992=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6-2=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9-7=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(Italian)</dc:title>
  <dcterms:created xsi:type="dcterms:W3CDTF">2021-10-11T13:31:05Z</dcterms:created>
  <dcterms:modified xsi:type="dcterms:W3CDTF">2021-10-11T13:31:05Z</dcterms:modified>
</cp:coreProperties>
</file>