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, Numbers y'all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Rational number    </w:t>
      </w:r>
      <w:r>
        <w:t xml:space="preserve">   Variable    </w:t>
      </w:r>
      <w:r>
        <w:t xml:space="preserve">   Coefficient    </w:t>
      </w:r>
      <w:r>
        <w:t xml:space="preserve">   Exponent    </w:t>
      </w:r>
      <w:r>
        <w:t xml:space="preserve">   Irrational number    </w:t>
      </w:r>
      <w:r>
        <w:t xml:space="preserve">   Square root    </w:t>
      </w:r>
      <w:r>
        <w:t xml:space="preserve">   Repeating decimal    </w:t>
      </w:r>
      <w:r>
        <w:t xml:space="preserve">   Natural numbers    </w:t>
      </w:r>
      <w:r>
        <w:t xml:space="preserve">   Integer    </w:t>
      </w:r>
      <w:r>
        <w:t xml:space="preserve">   Truncate    </w:t>
      </w:r>
      <w:r>
        <w:t xml:space="preserve">   Perfect square    </w:t>
      </w:r>
      <w:r>
        <w:t xml:space="preserve">   Terminating decimal    </w:t>
      </w:r>
      <w:r>
        <w:t xml:space="preserve">   Pi    </w:t>
      </w:r>
      <w:r>
        <w:t xml:space="preserve">   Base    </w:t>
      </w:r>
      <w:r>
        <w:t xml:space="preserve">   Real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, Numbers y'all </dc:title>
  <dcterms:created xsi:type="dcterms:W3CDTF">2021-10-11T13:30:22Z</dcterms:created>
  <dcterms:modified xsi:type="dcterms:W3CDTF">2021-10-11T13:30:22Z</dcterms:modified>
</cp:coreProperties>
</file>