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9999 + 9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865 +1023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694 + 147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623 + 423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300 - 45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223 - 61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342 - 20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2218-28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587 + 21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8123 + 45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1203 to 655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987 + 166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7634 + 18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3458 + 975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1500 + 752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 X 301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934 -123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Operations</dc:title>
  <dcterms:created xsi:type="dcterms:W3CDTF">2021-10-11T13:31:45Z</dcterms:created>
  <dcterms:modified xsi:type="dcterms:W3CDTF">2021-10-11T13:31:45Z</dcterms:modified>
</cp:coreProperties>
</file>