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Search and Define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quatre-vingt-onze    </w:t>
      </w:r>
      <w:r>
        <w:t xml:space="preserve">   quatre-vingt    </w:t>
      </w:r>
      <w:r>
        <w:t xml:space="preserve">   quatre-vingt-dix    </w:t>
      </w:r>
      <w:r>
        <w:t xml:space="preserve">   cent    </w:t>
      </w:r>
      <w:r>
        <w:t xml:space="preserve">   cinquante    </w:t>
      </w:r>
      <w:r>
        <w:t xml:space="preserve">   cinquieme    </w:t>
      </w:r>
      <w:r>
        <w:t xml:space="preserve">   dernier    </w:t>
      </w:r>
      <w:r>
        <w:t xml:space="preserve">   deuxieme    </w:t>
      </w:r>
      <w:r>
        <w:t xml:space="preserve">   dixieme    </w:t>
      </w:r>
      <w:r>
        <w:t xml:space="preserve">   huitieme    </w:t>
      </w:r>
      <w:r>
        <w:t xml:space="preserve">   mille    </w:t>
      </w:r>
      <w:r>
        <w:t xml:space="preserve">   milliard    </w:t>
      </w:r>
      <w:r>
        <w:t xml:space="preserve">   million    </w:t>
      </w:r>
      <w:r>
        <w:t xml:space="preserve">   neuvieme    </w:t>
      </w:r>
      <w:r>
        <w:t xml:space="preserve">   premier    </w:t>
      </w:r>
      <w:r>
        <w:t xml:space="preserve">   quarante    </w:t>
      </w:r>
      <w:r>
        <w:t xml:space="preserve">   quatrieme    </w:t>
      </w:r>
      <w:r>
        <w:t xml:space="preserve">   septieme    </w:t>
      </w:r>
      <w:r>
        <w:t xml:space="preserve">   sixieme    </w:t>
      </w:r>
      <w:r>
        <w:t xml:space="preserve">   soixante    </w:t>
      </w:r>
      <w:r>
        <w:t xml:space="preserve">   soixante-dix    </w:t>
      </w:r>
      <w:r>
        <w:t xml:space="preserve">   soixanteetonze    </w:t>
      </w:r>
      <w:r>
        <w:t xml:space="preserve">   trente    </w:t>
      </w:r>
      <w:r>
        <w:t xml:space="preserve">   troisieme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Search and Define</dc:title>
  <dcterms:created xsi:type="dcterms:W3CDTF">2021-10-11T13:30:31Z</dcterms:created>
  <dcterms:modified xsi:type="dcterms:W3CDTF">2021-10-11T13:30:31Z</dcterms:modified>
</cp:coreProperties>
</file>