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amminadab    </w:t>
      </w:r>
      <w:r>
        <w:t xml:space="preserve">   Balaam    </w:t>
      </w:r>
      <w:r>
        <w:t xml:space="preserve">   Caleb    </w:t>
      </w:r>
      <w:r>
        <w:t xml:space="preserve">   eliab    </w:t>
      </w:r>
      <w:r>
        <w:t xml:space="preserve">   Elizur    </w:t>
      </w:r>
      <w:r>
        <w:t xml:space="preserve">   helon    </w:t>
      </w:r>
      <w:r>
        <w:t xml:space="preserve">   issachar    </w:t>
      </w:r>
      <w:r>
        <w:t xml:space="preserve">   joseph    </w:t>
      </w:r>
      <w:r>
        <w:t xml:space="preserve">   Joshua    </w:t>
      </w:r>
      <w:r>
        <w:t xml:space="preserve">   Judah    </w:t>
      </w:r>
      <w:r>
        <w:t xml:space="preserve">   Korah    </w:t>
      </w:r>
      <w:r>
        <w:t xml:space="preserve">   Miriam    </w:t>
      </w:r>
      <w:r>
        <w:t xml:space="preserve">   Moses    </w:t>
      </w:r>
      <w:r>
        <w:t xml:space="preserve">   nahshon    </w:t>
      </w:r>
      <w:r>
        <w:t xml:space="preserve">   nethanel    </w:t>
      </w:r>
      <w:r>
        <w:t xml:space="preserve">   Reuben    </w:t>
      </w:r>
      <w:r>
        <w:t xml:space="preserve">   shedeur    </w:t>
      </w:r>
      <w:r>
        <w:t xml:space="preserve">   shelumiel    </w:t>
      </w:r>
      <w:r>
        <w:t xml:space="preserve">   simeon    </w:t>
      </w:r>
      <w:r>
        <w:t xml:space="preserve">   Sinai    </w:t>
      </w:r>
      <w:r>
        <w:t xml:space="preserve">   zebulun    </w:t>
      </w:r>
      <w:r>
        <w:t xml:space="preserve">   zuar    </w:t>
      </w:r>
      <w:r>
        <w:t xml:space="preserve">   zurishaddai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Word Search</dc:title>
  <dcterms:created xsi:type="dcterms:W3CDTF">2021-10-11T13:31:35Z</dcterms:created>
  <dcterms:modified xsi:type="dcterms:W3CDTF">2021-10-11T13:31:35Z</dcterms:modified>
</cp:coreProperties>
</file>