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Numbers Word Search P.5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Cien    </w:t>
      </w:r>
      <w:r>
        <w:t xml:space="preserve">   Sesenta    </w:t>
      </w:r>
      <w:r>
        <w:t xml:space="preserve">   Trece    </w:t>
      </w:r>
      <w:r>
        <w:t xml:space="preserve">   Dos    </w:t>
      </w:r>
      <w:r>
        <w:t xml:space="preserve">   Doce    </w:t>
      </w:r>
      <w:r>
        <w:t xml:space="preserve">   Quince    </w:t>
      </w:r>
      <w:r>
        <w:t xml:space="preserve">   Veinte    </w:t>
      </w:r>
      <w:r>
        <w:t xml:space="preserve">   Noventa    </w:t>
      </w:r>
      <w:r>
        <w:t xml:space="preserve">   Cinco    </w:t>
      </w:r>
      <w:r>
        <w:t xml:space="preserve">   Siete    </w:t>
      </w:r>
      <w:r>
        <w:t xml:space="preserve">   Diez    </w:t>
      </w:r>
      <w:r>
        <w:t xml:space="preserve">   Trienta    </w:t>
      </w:r>
      <w:r>
        <w:t xml:space="preserve">   Ocho    </w:t>
      </w:r>
      <w:r>
        <w:t xml:space="preserve">   Catorce    </w:t>
      </w:r>
      <w:r>
        <w:t xml:space="preserve">   Diecisiete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Word Search P.5</dc:title>
  <dcterms:created xsi:type="dcterms:W3CDTF">2021-10-11T13:31:01Z</dcterms:created>
  <dcterms:modified xsi:type="dcterms:W3CDTF">2021-10-11T13:31:01Z</dcterms:modified>
</cp:coreProperties>
</file>