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(by 15(when it gets to 105 it increases by 501)</w:t>
      </w:r>
    </w:p>
    <w:p>
      <w:pPr>
        <w:pStyle w:val="Questions"/>
      </w:pPr>
      <w:r>
        <w:t xml:space="preserve">1. EINFFTE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HTRTIY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FOF-ERYTVI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XTSYI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VVSFEYEIE-TN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IEYNNT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EON EDUDHNR VFEI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ISX ENHDURD XIS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NVLEEE O,' VNESE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ENSIETX ',O HGTIE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EYNTWT OEN 'O, ENNI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(by 15(when it gets to 105 it increases by 501)</dc:title>
  <dcterms:created xsi:type="dcterms:W3CDTF">2021-10-11T13:30:16Z</dcterms:created>
  <dcterms:modified xsi:type="dcterms:W3CDTF">2021-10-11T13:30:16Z</dcterms:modified>
</cp:coreProperties>
</file>