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 by Racheal Ward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kind of vehicle scares Spider and Jem in the middle of the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What's the name of the ferris wheel that explodes?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can Spiders grandmother see?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Spider first kiss Jem?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Whats Jem's son's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the rectos wife bring Jem to the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Spiders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Jem's son struggle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 the police accuse Jem and Spider of?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Jem head when she heard Spiders been captured?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the numbers Jem see's represnt?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Jem spread Spiders ashes?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man from the party threaten Jem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Whats Jem's foster mothers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 Jem and Spier first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What's the local thugs name who's out for Spider?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Spider steal from a local thug?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builing did Spider fall from?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 by Racheal Ward</dc:title>
  <dcterms:created xsi:type="dcterms:W3CDTF">2021-10-11T13:30:38Z</dcterms:created>
  <dcterms:modified xsi:type="dcterms:W3CDTF">2021-10-11T13:30:38Z</dcterms:modified>
</cp:coreProperties>
</file>