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DAU DDEG    </w:t>
      </w:r>
      <w:r>
        <w:t xml:space="preserve">   UN DEG NAW    </w:t>
      </w:r>
      <w:r>
        <w:t xml:space="preserve">   UN DEG WYTH    </w:t>
      </w:r>
      <w:r>
        <w:t xml:space="preserve">   UN DEG SAITH    </w:t>
      </w:r>
      <w:r>
        <w:t xml:space="preserve">   UN DEG CHWECH    </w:t>
      </w:r>
      <w:r>
        <w:t xml:space="preserve">   PUMP    </w:t>
      </w:r>
      <w:r>
        <w:t xml:space="preserve">   UN DEG PUMP    </w:t>
      </w:r>
      <w:r>
        <w:t xml:space="preserve">   UN DEG PEDWAR    </w:t>
      </w:r>
      <w:r>
        <w:t xml:space="preserve">   UN DEG TRI    </w:t>
      </w:r>
      <w:r>
        <w:t xml:space="preserve">   UN DEG DAU    </w:t>
      </w:r>
      <w:r>
        <w:t xml:space="preserve">   UN DEG UN    </w:t>
      </w:r>
      <w:r>
        <w:t xml:space="preserve">   DEG    </w:t>
      </w:r>
      <w:r>
        <w:t xml:space="preserve">   NAW    </w:t>
      </w:r>
      <w:r>
        <w:t xml:space="preserve">   WYTH    </w:t>
      </w:r>
      <w:r>
        <w:t xml:space="preserve">   SAITH    </w:t>
      </w:r>
      <w:r>
        <w:t xml:space="preserve">   CHWECH    </w:t>
      </w:r>
      <w:r>
        <w:t xml:space="preserve">   PEDWAR    </w:t>
      </w:r>
      <w:r>
        <w:t xml:space="preserve">   TRI    </w:t>
      </w:r>
      <w:r>
        <w:t xml:space="preserve">   DAU    </w:t>
      </w:r>
      <w:r>
        <w:t xml:space="preserve">   UN    </w:t>
      </w:r>
      <w:r>
        <w:t xml:space="preserve">   DIM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2021-10-11T13:31:39Z</dcterms:created>
  <dcterms:modified xsi:type="dcterms:W3CDTF">2021-10-11T13:31:39Z</dcterms:modified>
</cp:coreProperties>
</file>