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TWENTY    </w:t>
      </w:r>
      <w:r>
        <w:t xml:space="preserve">   THREE    </w:t>
      </w:r>
      <w:r>
        <w:t xml:space="preserve">   THOUSAND    </w:t>
      </w:r>
      <w:r>
        <w:t xml:space="preserve">   THIRTY    </w:t>
      </w:r>
      <w:r>
        <w:t xml:space="preserve">   SIXTEEN    </w:t>
      </w:r>
      <w:r>
        <w:t xml:space="preserve">   SEVEN    </w:t>
      </w:r>
      <w:r>
        <w:t xml:space="preserve">   ONE    </w:t>
      </w:r>
      <w:r>
        <w:t xml:space="preserve">   NINE    </w:t>
      </w:r>
      <w:r>
        <w:t xml:space="preserve">   HUNDRED    </w:t>
      </w:r>
      <w:r>
        <w:t xml:space="preserve">   FOUR    </w:t>
      </w:r>
      <w:r>
        <w:t xml:space="preserve">   FORTY    </w:t>
      </w:r>
      <w:r>
        <w:t xml:space="preserve">   FIVE    </w:t>
      </w:r>
      <w:r>
        <w:t xml:space="preserve">   FIFTY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2021-10-11T13:30:04Z</dcterms:created>
  <dcterms:modified xsi:type="dcterms:W3CDTF">2021-10-11T13:30:04Z</dcterms:modified>
</cp:coreProperties>
</file>