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Numbers in Japenese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twenty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trillion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in Japenese</dc:title>
  <dcterms:created xsi:type="dcterms:W3CDTF">2021-10-11T13:31:40Z</dcterms:created>
  <dcterms:modified xsi:type="dcterms:W3CDTF">2021-10-11T13:31:40Z</dcterms:modified>
</cp:coreProperties>
</file>