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TWELVE    </w:t>
      </w:r>
      <w:r>
        <w:t xml:space="preserve">   THIRTEEN    </w:t>
      </w:r>
      <w:r>
        <w:t xml:space="preserve">   FIVE    </w:t>
      </w:r>
      <w:r>
        <w:t xml:space="preserve">   TEN    </w:t>
      </w:r>
      <w:r>
        <w:t xml:space="preserve">   EIGHTEEN    </w:t>
      </w:r>
      <w:r>
        <w:t xml:space="preserve">   EIGHTY    </w:t>
      </w:r>
      <w:r>
        <w:t xml:space="preserve">   ONE HUNDRED    </w:t>
      </w:r>
      <w:r>
        <w:t xml:space="preserve">   SEVENTY THREE    </w:t>
      </w:r>
      <w:r>
        <w:t xml:space="preserve">   SIXTY FIVE    </w:t>
      </w:r>
      <w:r>
        <w:t xml:space="preserve">   NINETY    </w:t>
      </w:r>
      <w:r>
        <w:t xml:space="preserve">   FIFTY TWO    </w:t>
      </w:r>
      <w:r>
        <w:t xml:space="preserve">   TWENTY ONE    </w:t>
      </w:r>
      <w:r>
        <w:t xml:space="preserve">   FORTY    </w:t>
      </w:r>
      <w:r>
        <w:t xml:space="preserve">   THIRTY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in Words</dc:title>
  <dcterms:created xsi:type="dcterms:W3CDTF">2021-10-11T13:32:15Z</dcterms:created>
  <dcterms:modified xsi:type="dcterms:W3CDTF">2021-10-11T13:32:15Z</dcterms:modified>
</cp:coreProperties>
</file>