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in 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amendments make up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Constitution is the supreme law of the land per Article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_____________ members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Electoral College votes for the District of Columbia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______ states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each state has two Senators, how many Senators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President can serve how any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Including the Chief Justice, how many justices serve on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Eighteen year olds were given the right to vote by the ________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______________ amendment gave women  the right to vote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Amendment gives the 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amendment sets the term limits  for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do you have to be to run for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amendment gave Congress the power to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amendment prohibited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Supreme Court Justices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states in the United States are non-contiguous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Representatives have ___________   year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Constitution has _____________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years in a Senator's term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in the Constitution</dc:title>
  <dcterms:created xsi:type="dcterms:W3CDTF">2021-10-11T13:32:11Z</dcterms:created>
  <dcterms:modified xsi:type="dcterms:W3CDTF">2021-10-11T13:32:11Z</dcterms:modified>
</cp:coreProperties>
</file>