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to Twenty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 more than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doubled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doubled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more than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nine plus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less than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five doubled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 plus four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more than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 doubled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 less than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less than 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 more than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 doubled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less than 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less than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 doubled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more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doubled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to Twenty</dc:title>
  <dcterms:created xsi:type="dcterms:W3CDTF">2021-10-11T13:30:37Z</dcterms:created>
  <dcterms:modified xsi:type="dcterms:W3CDTF">2021-10-11T13:30:37Z</dcterms:modified>
</cp:coreProperties>
</file>