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Wire Transfer Beneficiary Acct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 of Guaranty Fax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Experian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Paids Research Extention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 Support Extension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Denver Payments PO Box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OTP minus an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Code (DLR/BRN:) for WFDS Auto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Wells Fargo Auto Finance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Wells Fargo Dealer Services Customer Service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Dealer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know!</dc:title>
  <dcterms:created xsi:type="dcterms:W3CDTF">2021-10-11T13:31:38Z</dcterms:created>
  <dcterms:modified xsi:type="dcterms:W3CDTF">2021-10-11T13:31:38Z</dcterms:modified>
</cp:coreProperties>
</file>