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up to 20</w:t>
      </w:r>
    </w:p>
    <w:p>
      <w:pPr>
        <w:pStyle w:val="Questions"/>
      </w:pPr>
      <w:r>
        <w:t xml:space="preserve">1. EON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OWT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RTEHE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FOUR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FVEI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SXI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VESEN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GETHI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NNEI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ENT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EELNVE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LVTEEW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ETTINREH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OERFENUT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FIEFNTE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IEXESTN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EENTESVEN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NHTIEGEE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IEENNTEN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NWEYTT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up to 20</dc:title>
  <dcterms:created xsi:type="dcterms:W3CDTF">2021-10-11T13:30:39Z</dcterms:created>
  <dcterms:modified xsi:type="dcterms:W3CDTF">2021-10-11T13:30:39Z</dcterms:modified>
</cp:coreProperties>
</file>