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onze plus 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eight-teen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qu'est-ce que cinq plus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qu'est-ce que vingt moins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qu'est-ce que trente-cinq moins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hundred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trente plus quarante-et-un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qu'est-ce que quatre-vingts-dix-neuf moins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qu'est-ce que cinquante plus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qu'est-ce que vingt plus vingt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Numbros</dc:title>
  <dcterms:created xsi:type="dcterms:W3CDTF">2021-10-11T13:30:57Z</dcterms:created>
  <dcterms:modified xsi:type="dcterms:W3CDTF">2021-10-11T13:30:57Z</dcterms:modified>
</cp:coreProperties>
</file>