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into    </w:t>
      </w:r>
      <w:r>
        <w:t xml:space="preserve">   over    </w:t>
      </w:r>
      <w:r>
        <w:t xml:space="preserve">   decimal    </w:t>
      </w:r>
      <w:r>
        <w:t xml:space="preserve">   multiply    </w:t>
      </w:r>
      <w:r>
        <w:t xml:space="preserve">   estimate    </w:t>
      </w:r>
      <w:r>
        <w:t xml:space="preserve">   rounding    </w:t>
      </w:r>
      <w:r>
        <w:t xml:space="preserve">   difference    </w:t>
      </w:r>
      <w:r>
        <w:t xml:space="preserve">   approximately    </w:t>
      </w:r>
      <w:r>
        <w:t xml:space="preserve">   equation    </w:t>
      </w:r>
      <w:r>
        <w:t xml:space="preserve">   formula    </w:t>
      </w:r>
      <w:r>
        <w:t xml:space="preserve">   equivalent    </w:t>
      </w:r>
      <w:r>
        <w:t xml:space="preserve">   equals    </w:t>
      </w:r>
      <w:r>
        <w:t xml:space="preserve">   sum    </w:t>
      </w:r>
      <w:r>
        <w:t xml:space="preserve">   divide    </w:t>
      </w:r>
      <w:r>
        <w:t xml:space="preserve">   times    </w:t>
      </w:r>
      <w:r>
        <w:t xml:space="preserve">   minus    </w:t>
      </w:r>
      <w:r>
        <w:t xml:space="preserve">   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Numeracy</dc:title>
  <dcterms:created xsi:type="dcterms:W3CDTF">2021-10-11T13:31:33Z</dcterms:created>
  <dcterms:modified xsi:type="dcterms:W3CDTF">2021-10-11T13:31:33Z</dcterms:modified>
</cp:coreProperties>
</file>