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the product of multiplying a number by an integer.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Least Common Multiple or LCM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greatest factor that divides two numbers.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Greatest Common Factor or GCF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break down a number into its factors until all numbers left are prime.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 place values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smallest number that is not zero and a multiple of two numbers.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difference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multiplies together to produce a product.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Order of operations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added together to produce a sum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Prime Factorization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to be broken into equal groups in a division problem.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addends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BEDMAS helps to determine this.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Multiples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solution to a subtraction problem.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period of our number system has.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dividend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Numeration Vocabulary</dc:title>
  <dcterms:created xsi:type="dcterms:W3CDTF">2021-10-11T13:31:12Z</dcterms:created>
  <dcterms:modified xsi:type="dcterms:W3CDTF">2021-10-11T13:31:12Z</dcterms:modified>
</cp:coreProperties>
</file>