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2470:38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48000:1000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625:25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100000-11000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98x12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2000x100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48000:100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240x1000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812+188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</dc:title>
  <dcterms:created xsi:type="dcterms:W3CDTF">2021-10-11T13:32:04Z</dcterms:created>
  <dcterms:modified xsi:type="dcterms:W3CDTF">2021-10-11T13:32:04Z</dcterms:modified>
</cp:coreProperties>
</file>