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Numerical Expressions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number that has more than two factors.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number whose factors are only one and the number itself.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answer to an addition problem.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answer to a division problem.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number used to multiply.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number you divide by in a division problem.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you multiply factors together the answer is a...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answer to a subtraction problem.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Using all the prime numbers in a multiplication sentence to identify a composite number.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you break a total into equal groups.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solve the problem and find an answer.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mathematical sentence made of numbers, operations and symbols.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total of the division problem used to break into groups.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answer to a multiplication problem.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Repeated multiplication can be represented using...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number you are repeatedly multiplying when using exponents.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number of times you are multiplying the base by when using exponents.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Numerical Expressions</dc:title>
  <dcterms:created xsi:type="dcterms:W3CDTF">2021-10-11T13:31:12Z</dcterms:created>
  <dcterms:modified xsi:type="dcterms:W3CDTF">2021-10-11T13:31:12Z</dcterms:modified>
</cp:coreProperties>
</file>