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setenta y nueve    </w:t>
      </w:r>
      <w:r>
        <w:t xml:space="preserve">   cuarenta y cuatro    </w:t>
      </w:r>
      <w:r>
        <w:t xml:space="preserve">   cincuenta y tres    </w:t>
      </w:r>
      <w:r>
        <w:t xml:space="preserve">   seis    </w:t>
      </w:r>
      <w:r>
        <w:t xml:space="preserve">   diecinueve    </w:t>
      </w:r>
      <w:r>
        <w:t xml:space="preserve">   cien    </w:t>
      </w:r>
      <w:r>
        <w:t xml:space="preserve">   noventa y dos    </w:t>
      </w:r>
      <w:r>
        <w:t xml:space="preserve">   sesenta    </w:t>
      </w:r>
      <w:r>
        <w:t xml:space="preserve">   treinta    </w:t>
      </w:r>
      <w:r>
        <w:t xml:space="preserve">   dieciocho    </w:t>
      </w:r>
      <w:r>
        <w:t xml:space="preserve">   doce    </w:t>
      </w:r>
      <w:r>
        <w:t xml:space="preserve">   veinte    </w:t>
      </w:r>
      <w:r>
        <w:t xml:space="preserve">   catorce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1-100</dc:title>
  <dcterms:created xsi:type="dcterms:W3CDTF">2021-10-11T13:31:33Z</dcterms:created>
  <dcterms:modified xsi:type="dcterms:W3CDTF">2021-10-11T13:31:33Z</dcterms:modified>
</cp:coreProperties>
</file>