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cien    </w:t>
      </w:r>
      <w:r>
        <w:t xml:space="preserve">   ciento dos    </w:t>
      </w:r>
      <w:r>
        <w:t xml:space="preserve">   ciento noventa y uno    </w:t>
      </w:r>
      <w:r>
        <w:t xml:space="preserve">   cinco mil    </w:t>
      </w:r>
      <w:r>
        <w:t xml:space="preserve">   cuatro mil setecientos    </w:t>
      </w:r>
      <w:r>
        <w:t xml:space="preserve">   cuatrocientos    </w:t>
      </w:r>
      <w:r>
        <w:t xml:space="preserve">   diez mil    </w:t>
      </w:r>
      <w:r>
        <w:t xml:space="preserve">   dos mil doscientos    </w:t>
      </w:r>
      <w:r>
        <w:t xml:space="preserve">   ochocientos     </w:t>
      </w:r>
      <w:r>
        <w:t xml:space="preserve">   quinientos ochenta y seis    </w:t>
      </w:r>
      <w:r>
        <w:t xml:space="preserve">   trescientos noventa y tres    </w:t>
      </w:r>
      <w:r>
        <w:t xml:space="preserve">   un mil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</dc:title>
  <dcterms:created xsi:type="dcterms:W3CDTF">2021-10-11T13:30:36Z</dcterms:created>
  <dcterms:modified xsi:type="dcterms:W3CDTF">2021-10-11T13:30:36Z</dcterms:modified>
</cp:coreProperties>
</file>